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259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1038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</w:p>
    <w:p>
      <w:pPr>
        <w:widowControl w:val="0"/>
        <w:tabs>
          <w:tab w:val="left" w:pos="7805"/>
        </w:tabs>
        <w:spacing w:before="0" w:after="0" w:line="317" w:lineRule="atLeast"/>
        <w:ind w:right="49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7" w:right="28" w:firstLine="675"/>
        <w:jc w:val="both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частка № 5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Джабраилова Ильяса Асланбековича, </w:t>
      </w:r>
      <w:r>
        <w:rPr>
          <w:rStyle w:val="cat-UserDefinedgrp-2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22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Джабраилов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3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Джабраилов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расписка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не предоставил.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Джабраилов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Джабраилов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Джабраилов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3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Джабраилова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Джабраилова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Джабраилова Ильяса Асланбековича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3578306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1rplc-11">
    <w:name w:val="cat-UserDefined grp-21 rplc-11"/>
    <w:basedOn w:val="DefaultParagraphFont"/>
  </w:style>
  <w:style w:type="character" w:customStyle="1" w:styleId="cat-UserDefinedgrp-22rplc-13">
    <w:name w:val="cat-UserDefined grp-22 rplc-13"/>
    <w:basedOn w:val="DefaultParagraphFont"/>
  </w:style>
  <w:style w:type="character" w:customStyle="1" w:styleId="cat-UserDefinedgrp-22rplc-18">
    <w:name w:val="cat-UserDefined grp-22 rplc-18"/>
    <w:basedOn w:val="DefaultParagraphFont"/>
  </w:style>
  <w:style w:type="character" w:customStyle="1" w:styleId="cat-UserDefinedgrp-23rplc-21">
    <w:name w:val="cat-UserDefined grp-23 rplc-21"/>
    <w:basedOn w:val="DefaultParagraphFont"/>
  </w:style>
  <w:style w:type="character" w:customStyle="1" w:styleId="cat-UserDefinedgrp-24rplc-27">
    <w:name w:val="cat-UserDefined grp-24 rplc-27"/>
    <w:basedOn w:val="DefaultParagraphFont"/>
  </w:style>
  <w:style w:type="character" w:customStyle="1" w:styleId="cat-UserDefinedgrp-23rplc-29">
    <w:name w:val="cat-UserDefined grp-23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8B0DE-7A86-471B-952E-7E2F4C43996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